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7D" w:rsidRPr="00B55E50" w:rsidRDefault="0021457D" w:rsidP="0021457D">
      <w:pPr>
        <w:spacing w:after="120"/>
        <w:jc w:val="both"/>
        <w:rPr>
          <w:rFonts w:asciiTheme="minorHAnsi" w:hAnsiTheme="minorHAnsi" w:cstheme="minorHAnsi"/>
          <w:b/>
          <w:bCs/>
          <w:u w:val="single"/>
        </w:rPr>
      </w:pPr>
      <w:r>
        <w:rPr>
          <w:rFonts w:asciiTheme="minorHAnsi" w:hAnsiTheme="minorHAnsi" w:cstheme="minorHAnsi"/>
          <w:b/>
          <w:bCs/>
          <w:u w:val="single"/>
        </w:rPr>
        <w:t>3</w:t>
      </w:r>
      <w:r w:rsidRPr="00B55E50">
        <w:rPr>
          <w:rFonts w:asciiTheme="minorHAnsi" w:hAnsiTheme="minorHAnsi" w:cstheme="minorHAnsi"/>
          <w:b/>
          <w:bCs/>
          <w:u w:val="single"/>
          <w:vertAlign w:val="superscript"/>
        </w:rPr>
        <w:t>η</w:t>
      </w:r>
      <w:r w:rsidRPr="00B55E50">
        <w:rPr>
          <w:rFonts w:asciiTheme="minorHAnsi" w:hAnsiTheme="minorHAnsi" w:cstheme="minorHAnsi"/>
          <w:b/>
          <w:bCs/>
          <w:u w:val="single"/>
        </w:rPr>
        <w:t xml:space="preserve"> Πράξη: </w:t>
      </w:r>
      <w:r w:rsidRPr="0021457D">
        <w:rPr>
          <w:rFonts w:asciiTheme="minorHAnsi" w:hAnsiTheme="minorHAnsi" w:cstheme="minorHAnsi"/>
          <w:b/>
          <w:bCs/>
          <w:u w:val="single"/>
        </w:rPr>
        <w:t>«Ένταξη ευάλωτων κοινωνικών ομάδων (ΕΚΟ) στα σχολεία-Τάξεις Υποδοχής, σχολικό έτος 2020-2021», με κωδικό ΟΠΣ 5069864</w:t>
      </w:r>
    </w:p>
    <w:p w:rsidR="0021457D" w:rsidRPr="002D07AF" w:rsidRDefault="0021457D" w:rsidP="0021457D">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2D07AF">
        <w:rPr>
          <w:rFonts w:ascii="Calibri" w:hAnsi="Calibri" w:cs="Arial"/>
          <w:b/>
          <w:bCs/>
          <w:sz w:val="22"/>
          <w:szCs w:val="22"/>
        </w:rPr>
        <w:t xml:space="preserve">ΥΠΟΔΕΙΓΜΑ 3: </w:t>
      </w:r>
      <w:r>
        <w:rPr>
          <w:rFonts w:asciiTheme="minorHAnsi" w:hAnsiTheme="minorHAnsi"/>
          <w:b/>
          <w:sz w:val="22"/>
        </w:rPr>
        <w:t>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4A0"/>
      </w:tblPr>
      <w:tblGrid>
        <w:gridCol w:w="848"/>
        <w:gridCol w:w="423"/>
        <w:gridCol w:w="423"/>
        <w:gridCol w:w="423"/>
        <w:gridCol w:w="56"/>
        <w:gridCol w:w="367"/>
        <w:gridCol w:w="424"/>
        <w:gridCol w:w="424"/>
        <w:gridCol w:w="217"/>
        <w:gridCol w:w="207"/>
        <w:gridCol w:w="424"/>
        <w:gridCol w:w="404"/>
        <w:gridCol w:w="20"/>
        <w:gridCol w:w="223"/>
        <w:gridCol w:w="286"/>
        <w:gridCol w:w="875"/>
        <w:gridCol w:w="424"/>
        <w:gridCol w:w="262"/>
        <w:gridCol w:w="162"/>
        <w:gridCol w:w="424"/>
        <w:gridCol w:w="424"/>
        <w:gridCol w:w="424"/>
        <w:gridCol w:w="134"/>
        <w:gridCol w:w="290"/>
        <w:gridCol w:w="424"/>
        <w:gridCol w:w="424"/>
        <w:gridCol w:w="418"/>
      </w:tblGrid>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 xml:space="preserve">Επώνυμο: </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Ονοματεπώνυμο πατέρα:</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Όνομα:</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Ονοματεπώνυμο μητέρας</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Κλάδος:</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Ειδικότητα (ολογράφως):</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b/>
              </w:rPr>
            </w:pPr>
            <w:r w:rsidRPr="006D4483">
              <w:rPr>
                <w:rFonts w:asciiTheme="minorHAnsi" w:hAnsiTheme="minorHAnsi" w:cstheme="minorHAnsi"/>
                <w:b/>
              </w:rPr>
              <w:t>Ημ/νία Ανάληψης υπηρεσίας:</w:t>
            </w:r>
            <w:r w:rsidRPr="006D4483">
              <w:rPr>
                <w:rFonts w:asciiTheme="minorHAnsi" w:hAnsiTheme="minorHAnsi" w:cstheme="minorHAnsi"/>
                <w:b/>
              </w:rPr>
              <w:tab/>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b/>
              </w:rPr>
            </w:pPr>
            <w:r w:rsidRPr="006D4483">
              <w:rPr>
                <w:rFonts w:asciiTheme="minorHAnsi" w:hAnsiTheme="minorHAnsi" w:cstheme="minorHAnsi"/>
                <w:b/>
              </w:rPr>
              <w:t>Σχολείο τοποθέτησης:</w:t>
            </w:r>
            <w:r w:rsidRPr="006D4483">
              <w:rPr>
                <w:rFonts w:asciiTheme="minorHAnsi" w:hAnsiTheme="minorHAnsi" w:cstheme="minorHAnsi"/>
                <w:b/>
              </w:rPr>
              <w:tab/>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Α.Δ.Τ.:</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b/>
              </w:rPr>
            </w:pPr>
            <w:r w:rsidRPr="006D4483">
              <w:rPr>
                <w:rFonts w:asciiTheme="minorHAnsi" w:hAnsiTheme="minorHAnsi" w:cstheme="minorHAnsi"/>
              </w:rPr>
              <w:t>Υπηκοότητα:</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Δ.Ο.Υ.:</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Ημ/νία Γέννησης:</w:t>
            </w:r>
            <w:r w:rsidRPr="006D4483">
              <w:rPr>
                <w:rFonts w:asciiTheme="minorHAnsi" w:hAnsiTheme="minorHAnsi" w:cstheme="minorHAnsi"/>
              </w:rPr>
              <w:tab/>
              <w:t>/</w:t>
            </w:r>
            <w:r w:rsidRPr="006D4483">
              <w:rPr>
                <w:rFonts w:asciiTheme="minorHAnsi" w:hAnsiTheme="minorHAnsi" w:cstheme="minorHAnsi"/>
              </w:rPr>
              <w:tab/>
              <w:t>/</w:t>
            </w:r>
          </w:p>
        </w:tc>
      </w:tr>
      <w:tr w:rsidR="00375763" w:rsidRPr="006D4483" w:rsidTr="008C19C7">
        <w:tblPrEx>
          <w:tblBorders>
            <w:bottom w:val="single" w:sz="4" w:space="0" w:color="auto"/>
            <w:insideH w:val="single" w:sz="4" w:space="0" w:color="auto"/>
          </w:tblBorders>
        </w:tblPrEx>
        <w:tc>
          <w:tcPr>
            <w:tcW w:w="431"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r w:rsidRPr="006D4483">
              <w:rPr>
                <w:rFonts w:asciiTheme="minorHAnsi" w:hAnsiTheme="minorHAnsi" w:cstheme="minorHAnsi"/>
                <w:b/>
              </w:rPr>
              <w:t>Α.Φ.Μ.</w:t>
            </w: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113" w:type="pct"/>
            <w:shd w:val="clear" w:color="auto" w:fill="000000"/>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589"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u w:val="single"/>
              </w:rPr>
            </w:pPr>
            <w:r w:rsidRPr="006D4483">
              <w:rPr>
                <w:rFonts w:asciiTheme="minorHAnsi" w:hAnsiTheme="minorHAnsi" w:cstheme="minorHAnsi"/>
              </w:rPr>
              <w:t>Α.Μ.Κ.Α.</w:t>
            </w:r>
          </w:p>
        </w:tc>
        <w:tc>
          <w:tcPr>
            <w:tcW w:w="215" w:type="pct"/>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1"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r>
      <w:tr w:rsidR="00375763" w:rsidRPr="006D4483" w:rsidTr="008C19C7">
        <w:trPr>
          <w:trHeight w:val="340"/>
        </w:trPr>
        <w:tc>
          <w:tcPr>
            <w:tcW w:w="2479" w:type="pct"/>
            <w:gridSpan w:val="14"/>
            <w:tcBorders>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Κινητό:</w:t>
            </w:r>
          </w:p>
        </w:tc>
        <w:tc>
          <w:tcPr>
            <w:tcW w:w="2521" w:type="pct"/>
            <w:gridSpan w:val="13"/>
            <w:tcBorders>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Σταθερό:</w:t>
            </w:r>
          </w:p>
        </w:tc>
      </w:tr>
      <w:tr w:rsidR="00375763" w:rsidRPr="006D4483" w:rsidTr="008C19C7">
        <w:trPr>
          <w:trHeight w:val="340"/>
        </w:trPr>
        <w:tc>
          <w:tcPr>
            <w:tcW w:w="5000" w:type="pct"/>
            <w:gridSpan w:val="27"/>
            <w:tcBorders>
              <w:top w:val="dashed" w:sz="4" w:space="0" w:color="auto"/>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ΔνσηΗλ</w:t>
            </w:r>
            <w:r>
              <w:rPr>
                <w:rFonts w:asciiTheme="minorHAnsi" w:hAnsiTheme="minorHAnsi" w:cstheme="minorHAnsi"/>
              </w:rPr>
              <w:t>/</w:t>
            </w:r>
            <w:r w:rsidRPr="006D4483">
              <w:rPr>
                <w:rFonts w:asciiTheme="minorHAnsi" w:hAnsiTheme="minorHAnsi" w:cstheme="minorHAnsi"/>
              </w:rPr>
              <w:t>τα (</w:t>
            </w:r>
            <w:r w:rsidRPr="006D4483">
              <w:rPr>
                <w:rFonts w:asciiTheme="minorHAnsi" w:hAnsiTheme="minorHAnsi" w:cstheme="minorHAnsi"/>
                <w:lang w:val="en-US"/>
              </w:rPr>
              <w:t>email</w:t>
            </w:r>
            <w:r w:rsidRPr="006D4483">
              <w:rPr>
                <w:rFonts w:asciiTheme="minorHAnsi" w:hAnsiTheme="minorHAnsi" w:cstheme="minorHAnsi"/>
              </w:rPr>
              <w:t>):</w:t>
            </w:r>
          </w:p>
        </w:tc>
      </w:tr>
      <w:tr w:rsidR="00375763" w:rsidRPr="006D4483" w:rsidTr="008C19C7">
        <w:trPr>
          <w:trHeight w:val="340"/>
        </w:trPr>
        <w:tc>
          <w:tcPr>
            <w:tcW w:w="5000" w:type="pct"/>
            <w:gridSpan w:val="27"/>
            <w:tcBorders>
              <w:top w:val="dashed" w:sz="4" w:space="0" w:color="auto"/>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Διεύθυνση κατοικίας (οδός, αριθμός):</w:t>
            </w:r>
          </w:p>
        </w:tc>
      </w:tr>
      <w:tr w:rsidR="00375763" w:rsidRPr="006D4483" w:rsidTr="008C19C7">
        <w:trPr>
          <w:trHeight w:val="340"/>
        </w:trPr>
        <w:tc>
          <w:tcPr>
            <w:tcW w:w="2479" w:type="pct"/>
            <w:gridSpan w:val="14"/>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Πόλη:</w:t>
            </w:r>
          </w:p>
        </w:tc>
        <w:tc>
          <w:tcPr>
            <w:tcW w:w="2521" w:type="pct"/>
            <w:gridSpan w:val="13"/>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Τ.Κ. :</w:t>
            </w:r>
          </w:p>
        </w:tc>
      </w:tr>
      <w:tr w:rsidR="00375763" w:rsidRPr="006D4483" w:rsidTr="008C19C7">
        <w:trPr>
          <w:trHeight w:val="340"/>
        </w:trPr>
        <w:tc>
          <w:tcPr>
            <w:tcW w:w="2479" w:type="pct"/>
            <w:gridSpan w:val="14"/>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Δήμος:</w:t>
            </w:r>
          </w:p>
        </w:tc>
        <w:tc>
          <w:tcPr>
            <w:tcW w:w="2521" w:type="pct"/>
            <w:gridSpan w:val="13"/>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Περιφερειακή Ενότητα (νομός):</w:t>
            </w:r>
          </w:p>
        </w:tc>
      </w:tr>
      <w:tr w:rsidR="00375763" w:rsidRPr="006D4483" w:rsidTr="008C19C7">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375763" w:rsidRPr="006D4483" w:rsidRDefault="00375763" w:rsidP="008C19C7">
            <w:pPr>
              <w:overflowPunct w:val="0"/>
              <w:autoSpaceDE w:val="0"/>
              <w:autoSpaceDN w:val="0"/>
              <w:adjustRightInd w:val="0"/>
              <w:spacing w:before="60" w:after="60"/>
              <w:textAlignment w:val="baseline"/>
              <w:rPr>
                <w:rFonts w:asciiTheme="minorHAnsi" w:hAnsiTheme="minorHAnsi" w:cstheme="minorHAnsi"/>
              </w:rPr>
            </w:pPr>
            <w:r w:rsidRPr="006D4483">
              <w:rPr>
                <w:rFonts w:asciiTheme="minorHAnsi" w:hAnsiTheme="minorHAnsi" w:cstheme="minorHAnsi"/>
              </w:rPr>
              <w:t>Οικ. Κατάσταση:</w:t>
            </w:r>
            <w:r w:rsidRPr="006D4483">
              <w:rPr>
                <w:rFonts w:asciiTheme="minorHAnsi" w:hAnsiTheme="minorHAnsi" w:cstheme="minorHAnsi"/>
              </w:rPr>
              <w:tab/>
              <w:t>Εγγ.</w:t>
            </w:r>
            <w:r w:rsidRPr="006D4483">
              <w:rPr>
                <w:rFonts w:asciiTheme="minorHAnsi" w:hAnsiTheme="minorHAnsi" w:cstheme="minorHAnsi"/>
              </w:rPr>
              <w:tab/>
            </w:r>
            <w:r w:rsidRPr="006D4483">
              <w:rPr>
                <w:rFonts w:asciiTheme="minorHAnsi" w:hAnsiTheme="minorHAnsi" w:cstheme="minorHAnsi"/>
              </w:rPr>
              <w:tab/>
              <w:t>Αγαμ.</w:t>
            </w:r>
            <w:r w:rsidRPr="006D4483">
              <w:rPr>
                <w:rFonts w:asciiTheme="minorHAnsi" w:hAnsiTheme="minorHAnsi" w:cstheme="minorHAnsi"/>
              </w:rPr>
              <w:tab/>
            </w:r>
            <w:r w:rsidRPr="006D4483">
              <w:rPr>
                <w:rFonts w:asciiTheme="minorHAnsi" w:hAnsiTheme="minorHAnsi" w:cstheme="minorHAnsi"/>
              </w:rPr>
              <w:tab/>
              <w:t>Διαζ.</w:t>
            </w:r>
            <w:r w:rsidRPr="006D4483">
              <w:rPr>
                <w:rFonts w:asciiTheme="minorHAnsi" w:hAnsiTheme="minorHAnsi" w:cstheme="minorHAnsi"/>
              </w:rPr>
              <w:tab/>
            </w:r>
            <w:r w:rsidRPr="006D4483">
              <w:rPr>
                <w:rFonts w:asciiTheme="minorHAnsi" w:hAnsiTheme="minorHAnsi" w:cstheme="minorHAnsi"/>
              </w:rPr>
              <w:tab/>
              <w:t>Χηρ.</w:t>
            </w:r>
            <w:r w:rsidRPr="006D4483">
              <w:rPr>
                <w:rFonts w:asciiTheme="minorHAnsi" w:hAnsiTheme="minorHAnsi" w:cstheme="minorHAnsi"/>
              </w:rPr>
              <w:br/>
              <w:t>Κυκλώστε το σωστό</w:t>
            </w:r>
          </w:p>
        </w:tc>
      </w:tr>
      <w:tr w:rsidR="00375763" w:rsidRPr="006D4483" w:rsidTr="008C19C7">
        <w:tblPrEx>
          <w:tblBorders>
            <w:bottom w:val="single" w:sz="4" w:space="0" w:color="auto"/>
            <w:insideH w:val="single" w:sz="4" w:space="0" w:color="auto"/>
          </w:tblBorders>
          <w:tblLook w:val="01E0"/>
        </w:tblPrEx>
        <w:tc>
          <w:tcPr>
            <w:tcW w:w="1105" w:type="pct"/>
            <w:gridSpan w:val="5"/>
            <w:vMerge w:val="restar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Αριθμός παιδιών</w:t>
            </w:r>
          </w:p>
          <w:p w:rsidR="00375763" w:rsidRPr="006D4483" w:rsidRDefault="00375763" w:rsidP="008C19C7">
            <w:pPr>
              <w:overflowPunct w:val="0"/>
              <w:autoSpaceDE w:val="0"/>
              <w:autoSpaceDN w:val="0"/>
              <w:adjustRightInd w:val="0"/>
              <w:spacing w:before="120"/>
              <w:jc w:val="center"/>
              <w:textAlignment w:val="baseline"/>
              <w:rPr>
                <w:rFonts w:asciiTheme="minorHAnsi" w:hAnsiTheme="minorHAnsi" w:cstheme="minorHAnsi"/>
              </w:rPr>
            </w:pPr>
            <w:r w:rsidRPr="006D4483">
              <w:rPr>
                <w:rFonts w:asciiTheme="minorHAnsi" w:hAnsiTheme="minorHAnsi" w:cstheme="minorHAnsi"/>
              </w:rPr>
              <w:t>……….</w:t>
            </w:r>
          </w:p>
        </w:tc>
        <w:tc>
          <w:tcPr>
            <w:tcW w:w="3895" w:type="pct"/>
            <w:gridSpan w:val="22"/>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b/>
              </w:rPr>
              <w:t>ΕΤΟΣ ΓΕΝΝΗΣΗΣ ΚΑΘΕ ΠΑΙΔΙΟΥ</w:t>
            </w:r>
            <w:r w:rsidRPr="006D4483">
              <w:rPr>
                <w:rFonts w:asciiTheme="minorHAnsi" w:hAnsiTheme="minorHAnsi" w:cstheme="minorHAnsi"/>
              </w:rPr>
              <w:t xml:space="preserve"> (Σε μορφή:  ηη / μμ / εεεε)     </w:t>
            </w:r>
          </w:p>
        </w:tc>
      </w:tr>
      <w:tr w:rsidR="00375763" w:rsidRPr="006D4483" w:rsidTr="008C19C7">
        <w:tblPrEx>
          <w:tblBorders>
            <w:bottom w:val="single" w:sz="4" w:space="0" w:color="auto"/>
            <w:insideH w:val="single" w:sz="4" w:space="0" w:color="auto"/>
          </w:tblBorders>
          <w:tblLook w:val="01E0"/>
        </w:tblPrEx>
        <w:tc>
          <w:tcPr>
            <w:tcW w:w="1105" w:type="pct"/>
            <w:gridSpan w:val="5"/>
            <w:vMerge/>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26" w:type="pct"/>
            <w:gridSpan w:val="4"/>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1</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c>
          <w:tcPr>
            <w:tcW w:w="793" w:type="pct"/>
            <w:gridSpan w:val="6"/>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2</w:t>
            </w:r>
            <w:r w:rsidRPr="006D4483">
              <w:rPr>
                <w:rFonts w:asciiTheme="minorHAnsi" w:hAnsiTheme="minorHAnsi" w:cstheme="minorHAnsi"/>
                <w:vertAlign w:val="superscript"/>
              </w:rPr>
              <w:t xml:space="preserve"> ο</w:t>
            </w:r>
            <w:r w:rsidRPr="006D4483">
              <w:rPr>
                <w:rFonts w:asciiTheme="minorHAnsi" w:hAnsiTheme="minorHAnsi" w:cstheme="minorHAnsi"/>
              </w:rPr>
              <w:t xml:space="preserve"> ΠΑΙΔΙ</w:t>
            </w:r>
          </w:p>
        </w:tc>
        <w:tc>
          <w:tcPr>
            <w:tcW w:w="792" w:type="pct"/>
            <w:gridSpan w:val="3"/>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3</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c>
          <w:tcPr>
            <w:tcW w:w="795" w:type="pct"/>
            <w:gridSpan w:val="5"/>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4</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c>
          <w:tcPr>
            <w:tcW w:w="791" w:type="pct"/>
            <w:gridSpan w:val="4"/>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5</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r>
      <w:tr w:rsidR="00375763" w:rsidRPr="006D4483" w:rsidTr="008C19C7">
        <w:tblPrEx>
          <w:tblBorders>
            <w:bottom w:val="single" w:sz="4" w:space="0" w:color="auto"/>
            <w:insideH w:val="single" w:sz="4" w:space="0" w:color="auto"/>
          </w:tblBorders>
          <w:tblLook w:val="01E0"/>
        </w:tblPrEx>
        <w:tc>
          <w:tcPr>
            <w:tcW w:w="1105" w:type="pct"/>
            <w:gridSpan w:val="5"/>
            <w:vMerge/>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lang w:val="en-US"/>
              </w:rPr>
            </w:pPr>
          </w:p>
        </w:tc>
        <w:tc>
          <w:tcPr>
            <w:tcW w:w="726" w:type="pct"/>
            <w:gridSpan w:val="4"/>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3" w:type="pct"/>
            <w:gridSpan w:val="6"/>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2" w:type="pct"/>
            <w:gridSpan w:val="3"/>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5" w:type="pct"/>
            <w:gridSpan w:val="5"/>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1" w:type="pct"/>
            <w:gridSpan w:val="4"/>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blPrEx>
          <w:tblBorders>
            <w:bottom w:val="single" w:sz="4" w:space="0" w:color="auto"/>
            <w:insideH w:val="single" w:sz="4" w:space="0" w:color="auto"/>
          </w:tblBorders>
          <w:tblLook w:val="01E0"/>
        </w:tblPrEx>
        <w:trPr>
          <w:trHeight w:val="340"/>
        </w:trPr>
        <w:tc>
          <w:tcPr>
            <w:tcW w:w="5000" w:type="pct"/>
            <w:gridSpan w:val="27"/>
            <w:vAlign w:val="bottom"/>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5"/>
        <w:gridCol w:w="527"/>
        <w:gridCol w:w="80"/>
        <w:gridCol w:w="283"/>
        <w:gridCol w:w="284"/>
        <w:gridCol w:w="77"/>
        <w:gridCol w:w="146"/>
        <w:gridCol w:w="215"/>
        <w:gridCol w:w="69"/>
        <w:gridCol w:w="292"/>
        <w:gridCol w:w="284"/>
        <w:gridCol w:w="77"/>
        <w:gridCol w:w="207"/>
        <w:gridCol w:w="154"/>
        <w:gridCol w:w="69"/>
        <w:gridCol w:w="284"/>
        <w:gridCol w:w="8"/>
        <w:gridCol w:w="276"/>
        <w:gridCol w:w="85"/>
        <w:gridCol w:w="199"/>
        <w:gridCol w:w="162"/>
        <w:gridCol w:w="122"/>
        <w:gridCol w:w="138"/>
        <w:gridCol w:w="85"/>
        <w:gridCol w:w="284"/>
        <w:gridCol w:w="284"/>
        <w:gridCol w:w="284"/>
        <w:gridCol w:w="128"/>
        <w:gridCol w:w="156"/>
        <w:gridCol w:w="201"/>
        <w:gridCol w:w="22"/>
        <w:gridCol w:w="284"/>
        <w:gridCol w:w="51"/>
        <w:gridCol w:w="233"/>
        <w:gridCol w:w="124"/>
        <w:gridCol w:w="160"/>
        <w:gridCol w:w="197"/>
        <w:gridCol w:w="87"/>
        <w:gridCol w:w="223"/>
        <w:gridCol w:w="47"/>
        <w:gridCol w:w="236"/>
        <w:gridCol w:w="120"/>
        <w:gridCol w:w="164"/>
        <w:gridCol w:w="193"/>
        <w:gridCol w:w="93"/>
        <w:gridCol w:w="264"/>
        <w:gridCol w:w="22"/>
        <w:gridCol w:w="223"/>
        <w:gridCol w:w="112"/>
        <w:gridCol w:w="173"/>
        <w:gridCol w:w="183"/>
        <w:gridCol w:w="102"/>
        <w:gridCol w:w="256"/>
      </w:tblGrid>
      <w:tr w:rsidR="00375763" w:rsidRPr="006D4483" w:rsidTr="008C19C7">
        <w:trPr>
          <w:trHeight w:val="397"/>
        </w:trPr>
        <w:tc>
          <w:tcPr>
            <w:tcW w:w="687"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r w:rsidRPr="006D4483">
              <w:rPr>
                <w:rFonts w:asciiTheme="minorHAnsi" w:hAnsiTheme="minorHAnsi" w:cstheme="minorHAnsi"/>
                <w:b/>
              </w:rPr>
              <w:t>Α.Μ. ΕΦΚΑ</w:t>
            </w: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32" w:type="pct"/>
            <w:gridSpan w:val="2"/>
            <w:shd w:val="clear" w:color="auto" w:fill="000000"/>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540" w:type="pct"/>
            <w:gridSpan w:val="5"/>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r w:rsidRPr="006D4483">
              <w:rPr>
                <w:rFonts w:asciiTheme="minorHAnsi" w:hAnsiTheme="minorHAnsi" w:cstheme="minorHAnsi"/>
                <w:b/>
              </w:rPr>
              <w:t>Α.Μ.Κ.Α</w:t>
            </w: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tcBorders>
              <w:top w:val="single" w:sz="4" w:space="0" w:color="auto"/>
              <w:right w:val="single" w:sz="4" w:space="0" w:color="auto"/>
            </w:tcBorders>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tcBorders>
              <w:top w:val="single" w:sz="4" w:space="0" w:color="auto"/>
              <w:right w:val="single" w:sz="4" w:space="0" w:color="auto"/>
            </w:tcBorders>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r>
      <w:tr w:rsidR="00375763" w:rsidRPr="006D4483" w:rsidTr="008C19C7">
        <w:tblPrEx>
          <w:tblBorders>
            <w:top w:val="single" w:sz="4" w:space="0" w:color="auto"/>
            <w:right w:val="single" w:sz="4" w:space="0" w:color="auto"/>
          </w:tblBorders>
        </w:tblPrEx>
        <w:trPr>
          <w:trHeight w:val="454"/>
        </w:trPr>
        <w:tc>
          <w:tcPr>
            <w:tcW w:w="419"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r w:rsidRPr="006D4483">
              <w:rPr>
                <w:rFonts w:asciiTheme="minorHAnsi" w:hAnsiTheme="minorHAnsi" w:cstheme="minorHAnsi"/>
                <w:b/>
                <w:lang w:val="en-US"/>
              </w:rPr>
              <w:t>IBAN</w:t>
            </w:r>
            <w:r w:rsidRPr="006D4483">
              <w:rPr>
                <w:rFonts w:asciiTheme="minorHAnsi" w:hAnsiTheme="minorHAnsi" w:cstheme="minorHAnsi"/>
                <w:b/>
              </w:rPr>
              <w:t>:</w:t>
            </w:r>
          </w:p>
        </w:tc>
        <w:tc>
          <w:tcPr>
            <w:tcW w:w="309"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lang w:val="en-US"/>
              </w:rPr>
            </w:pPr>
            <w:r w:rsidRPr="006D4483">
              <w:rPr>
                <w:rFonts w:asciiTheme="minorHAnsi" w:hAnsiTheme="minorHAnsi" w:cstheme="minorHAnsi"/>
                <w:lang w:val="en-US"/>
              </w:rPr>
              <w:t>GR</w:t>
            </w: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shd w:val="clear" w:color="auto" w:fill="auto"/>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35"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871"/>
        <w:gridCol w:w="1565"/>
        <w:gridCol w:w="1661"/>
        <w:gridCol w:w="465"/>
        <w:gridCol w:w="1096"/>
        <w:gridCol w:w="1017"/>
        <w:gridCol w:w="1537"/>
      </w:tblGrid>
      <w:tr w:rsidR="00375763" w:rsidRPr="006D4483" w:rsidTr="008C19C7">
        <w:trPr>
          <w:trHeight w:val="283"/>
        </w:trPr>
        <w:tc>
          <w:tcPr>
            <w:tcW w:w="4220" w:type="pct"/>
            <w:gridSpan w:val="7"/>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r w:rsidRPr="006D4483">
              <w:rPr>
                <w:rFonts w:asciiTheme="minorHAnsi" w:hAnsiTheme="minorHAnsi" w:cstheme="minorHAnsi"/>
                <w:b/>
              </w:rPr>
              <w:t>Απαντήστε με ΝΑΙ ή ΟΧΙ:</w:t>
            </w:r>
          </w:p>
        </w:tc>
        <w:tc>
          <w:tcPr>
            <w:tcW w:w="780" w:type="pct"/>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ΝΑΙ/ΟΧΙ</w:t>
            </w:r>
          </w:p>
        </w:tc>
      </w:tr>
      <w:tr w:rsidR="00375763" w:rsidRPr="006D4483" w:rsidTr="008C19C7">
        <w:trPr>
          <w:trHeight w:val="283"/>
        </w:trPr>
        <w:tc>
          <w:tcPr>
            <w:tcW w:w="4220" w:type="pct"/>
            <w:gridSpan w:val="7"/>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 xml:space="preserve">Λαμβάνω μέχρι σήμερα επίδομα ανεργίας: </w:t>
            </w:r>
          </w:p>
        </w:tc>
        <w:tc>
          <w:tcPr>
            <w:tcW w:w="780"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Pr>
                <w:rFonts w:asciiTheme="minorHAnsi" w:hAnsiTheme="minorHAnsi" w:cstheme="minorHAnsi"/>
              </w:rPr>
              <w:t>:</w:t>
            </w:r>
          </w:p>
        </w:tc>
      </w:tr>
      <w:tr w:rsidR="00375763" w:rsidRPr="006D4483" w:rsidTr="008C19C7">
        <w:trPr>
          <w:trHeight w:val="283"/>
        </w:trPr>
        <w:tc>
          <w:tcPr>
            <w:tcW w:w="4220" w:type="pct"/>
            <w:gridSpan w:val="7"/>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Pr>
                <w:rFonts w:asciiTheme="minorHAnsi" w:hAnsiTheme="minorHAnsi" w:cstheme="minorHAnsi"/>
              </w:rPr>
              <w:t>Είμαι Συνταξιούχος:</w:t>
            </w:r>
          </w:p>
        </w:tc>
        <w:tc>
          <w:tcPr>
            <w:tcW w:w="780"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c>
          <w:tcPr>
            <w:tcW w:w="5000" w:type="pct"/>
            <w:gridSpan w:val="8"/>
          </w:tcPr>
          <w:p w:rsidR="00375763" w:rsidRPr="006D4483" w:rsidRDefault="00375763" w:rsidP="008C19C7">
            <w:pPr>
              <w:numPr>
                <w:ilvl w:val="0"/>
                <w:numId w:val="12"/>
              </w:numPr>
              <w:overflowPunct w:val="0"/>
              <w:autoSpaceDE w:val="0"/>
              <w:autoSpaceDN w:val="0"/>
              <w:adjustRightInd w:val="0"/>
              <w:spacing w:before="160" w:after="20" w:line="120" w:lineRule="auto"/>
              <w:textAlignment w:val="baseline"/>
              <w:rPr>
                <w:rFonts w:asciiTheme="minorHAnsi" w:hAnsiTheme="minorHAnsi" w:cstheme="minorHAnsi"/>
              </w:rPr>
            </w:pPr>
            <w:r w:rsidRPr="006D4483">
              <w:rPr>
                <w:rFonts w:asciiTheme="minorHAnsi" w:hAnsiTheme="minorHAnsi" w:cstheme="minorHAnsi"/>
              </w:rPr>
              <w:t xml:space="preserve">Για τη λήψη οικογενειακού επιδόματος προσκομίζεται </w:t>
            </w:r>
            <w:r w:rsidRPr="006D4483">
              <w:rPr>
                <w:rFonts w:asciiTheme="minorHAnsi" w:hAnsiTheme="minorHAnsi" w:cstheme="minorHAnsi"/>
                <w:u w:val="single"/>
              </w:rPr>
              <w:t>Πιστοποιητικό οικογενειακής κατάστασης</w:t>
            </w:r>
            <w:r w:rsidRPr="006D4483">
              <w:rPr>
                <w:rFonts w:asciiTheme="minorHAnsi" w:hAnsiTheme="minorHAnsi" w:cstheme="minorHAnsi"/>
              </w:rPr>
              <w:t xml:space="preserve"> .</w:t>
            </w:r>
          </w:p>
          <w:p w:rsidR="00375763" w:rsidRPr="006D4483" w:rsidRDefault="00375763" w:rsidP="008C19C7">
            <w:pPr>
              <w:numPr>
                <w:ilvl w:val="0"/>
                <w:numId w:val="12"/>
              </w:numPr>
              <w:overflowPunct w:val="0"/>
              <w:autoSpaceDE w:val="0"/>
              <w:autoSpaceDN w:val="0"/>
              <w:adjustRightInd w:val="0"/>
              <w:spacing w:after="20"/>
              <w:textAlignment w:val="baseline"/>
              <w:rPr>
                <w:rFonts w:asciiTheme="minorHAnsi" w:hAnsiTheme="minorHAnsi" w:cstheme="minorHAnsi"/>
              </w:rPr>
            </w:pPr>
            <w:r w:rsidRPr="006D4483">
              <w:rPr>
                <w:rFonts w:asciiTheme="minorHAnsi" w:hAnsiTheme="minorHAnsi" w:cstheme="minorHAnsi"/>
              </w:rPr>
              <w:t xml:space="preserve">Για παιδιά άνω των 18 ετών που φοιτούν σε Σχολή ,προσκομίζεται </w:t>
            </w:r>
            <w:r w:rsidRPr="006D4483">
              <w:rPr>
                <w:rFonts w:asciiTheme="minorHAnsi" w:hAnsiTheme="minorHAnsi" w:cstheme="minorHAnsi"/>
                <w:u w:val="single"/>
              </w:rPr>
              <w:t>βεβαίωση φοίτησης</w:t>
            </w:r>
            <w:r w:rsidRPr="006D4483">
              <w:rPr>
                <w:rFonts w:asciiTheme="minorHAnsi" w:hAnsiTheme="minorHAnsi" w:cstheme="minorHAnsi"/>
              </w:rPr>
              <w:t>.</w:t>
            </w:r>
          </w:p>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Για αναπληρωτές που είναι ήδη ασφαλισμένοι και σε άλλα κλαδικά Ταμεία να συμπληρώνεται υποχρεωτικά ο παρακάτω πίνακας:</w:t>
            </w:r>
          </w:p>
        </w:tc>
      </w:tr>
      <w:tr w:rsidR="00375763" w:rsidRPr="006D4483" w:rsidTr="008C19C7">
        <w:tc>
          <w:tcPr>
            <w:tcW w:w="833"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ΤΑΜΕΙΟ</w:t>
            </w:r>
          </w:p>
        </w:tc>
        <w:tc>
          <w:tcPr>
            <w:tcW w:w="442"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ΝΑΙ</w:t>
            </w:r>
          </w:p>
        </w:tc>
        <w:tc>
          <w:tcPr>
            <w:tcW w:w="79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Αρ. Μητρώου</w:t>
            </w:r>
          </w:p>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Κλαδικού Ταμείου</w:t>
            </w:r>
          </w:p>
        </w:tc>
        <w:tc>
          <w:tcPr>
            <w:tcW w:w="1079"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Παλιός ή Νέος Ασφαλισμένος</w:t>
            </w:r>
          </w:p>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(προ του 1993 ή μετά)</w:t>
            </w:r>
          </w:p>
        </w:tc>
        <w:tc>
          <w:tcPr>
            <w:tcW w:w="556"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 xml:space="preserve">Με 5/ετια </w:t>
            </w:r>
          </w:p>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 Ναι / Όχι )</w:t>
            </w:r>
          </w:p>
        </w:tc>
        <w:tc>
          <w:tcPr>
            <w:tcW w:w="1296"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Συμπλήρωση 35</w:t>
            </w:r>
            <w:r w:rsidRPr="006D4483">
              <w:rPr>
                <w:rFonts w:asciiTheme="minorHAnsi" w:hAnsiTheme="minorHAnsi" w:cstheme="minorHAnsi"/>
                <w:vertAlign w:val="superscript"/>
              </w:rPr>
              <w:t>ου</w:t>
            </w:r>
            <w:r w:rsidRPr="006D4483">
              <w:rPr>
                <w:rFonts w:asciiTheme="minorHAnsi" w:hAnsiTheme="minorHAnsi" w:cstheme="minorHAnsi"/>
              </w:rPr>
              <w:t xml:space="preserve"> έτους ηλικίας</w:t>
            </w:r>
          </w:p>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 για το ΤΣΜΕΔΕ)</w:t>
            </w:r>
          </w:p>
        </w:tc>
      </w:tr>
      <w:tr w:rsidR="00375763" w:rsidRPr="006D4483" w:rsidTr="008C19C7">
        <w:tc>
          <w:tcPr>
            <w:tcW w:w="833"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ΤΕΑΧ</w:t>
            </w:r>
          </w:p>
        </w:tc>
        <w:tc>
          <w:tcPr>
            <w:tcW w:w="442"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4"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079"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556"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296"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c>
          <w:tcPr>
            <w:tcW w:w="833"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ΝΟΜΙΚΩΝ</w:t>
            </w:r>
          </w:p>
        </w:tc>
        <w:tc>
          <w:tcPr>
            <w:tcW w:w="442"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4"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079"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556"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296"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c>
          <w:tcPr>
            <w:tcW w:w="833"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ΤΣΜΕΔΕ</w:t>
            </w:r>
          </w:p>
        </w:tc>
        <w:tc>
          <w:tcPr>
            <w:tcW w:w="442"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4"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079"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556"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296"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c>
          <w:tcPr>
            <w:tcW w:w="833"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ΤΣΑΥ</w:t>
            </w:r>
          </w:p>
        </w:tc>
        <w:tc>
          <w:tcPr>
            <w:tcW w:w="442"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4"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079"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556"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296"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c>
          <w:tcPr>
            <w:tcW w:w="833"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ΑΛΛΟ</w:t>
            </w:r>
          </w:p>
        </w:tc>
        <w:tc>
          <w:tcPr>
            <w:tcW w:w="442"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4"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079"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556" w:type="pct"/>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1296" w:type="pct"/>
            <w:gridSpan w:val="2"/>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912" w:type="pct"/>
            <w:gridSpan w:val="4"/>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2088" w:type="pct"/>
            <w:gridSpan w:val="4"/>
            <w:vAlign w:val="bottom"/>
          </w:tcPr>
          <w:p w:rsidR="00375763" w:rsidRPr="006D4483" w:rsidRDefault="00375763" w:rsidP="008C19C7">
            <w:pPr>
              <w:overflowPunct w:val="0"/>
              <w:autoSpaceDE w:val="0"/>
              <w:autoSpaceDN w:val="0"/>
              <w:adjustRightInd w:val="0"/>
              <w:spacing w:line="360" w:lineRule="auto"/>
              <w:jc w:val="center"/>
              <w:textAlignment w:val="baseline"/>
              <w:rPr>
                <w:rFonts w:asciiTheme="minorHAnsi" w:hAnsiTheme="minorHAnsi" w:cstheme="minorHAnsi"/>
              </w:rPr>
            </w:pPr>
            <w:r>
              <w:rPr>
                <w:rFonts w:asciiTheme="minorHAnsi" w:hAnsiTheme="minorHAnsi" w:cstheme="minorHAnsi"/>
              </w:rPr>
              <w:t>……….</w:t>
            </w:r>
            <w:r w:rsidRPr="006D4483">
              <w:rPr>
                <w:rFonts w:asciiTheme="minorHAnsi" w:hAnsiTheme="minorHAnsi" w:cstheme="minorHAnsi"/>
              </w:rPr>
              <w:t xml:space="preserve"> …../……/……..</w:t>
            </w:r>
          </w:p>
          <w:p w:rsidR="00375763" w:rsidRPr="006D4483" w:rsidRDefault="00375763" w:rsidP="008C19C7">
            <w:pPr>
              <w:overflowPunct w:val="0"/>
              <w:autoSpaceDE w:val="0"/>
              <w:autoSpaceDN w:val="0"/>
              <w:adjustRightInd w:val="0"/>
              <w:spacing w:line="360" w:lineRule="auto"/>
              <w:jc w:val="center"/>
              <w:textAlignment w:val="baseline"/>
              <w:rPr>
                <w:rFonts w:asciiTheme="minorHAnsi" w:hAnsiTheme="minorHAnsi" w:cstheme="minorHAnsi"/>
              </w:rPr>
            </w:pPr>
            <w:r w:rsidRPr="006D4483">
              <w:rPr>
                <w:rFonts w:asciiTheme="minorHAnsi" w:hAnsiTheme="minorHAnsi" w:cstheme="minorHAnsi"/>
              </w:rPr>
              <w:t xml:space="preserve">Η δηλούσα / </w:t>
            </w:r>
            <w:r w:rsidRPr="006D4483">
              <w:rPr>
                <w:rFonts w:asciiTheme="minorHAnsi" w:hAnsiTheme="minorHAnsi" w:cstheme="minorHAnsi"/>
                <w:lang w:val="en-US"/>
              </w:rPr>
              <w:t>O</w:t>
            </w:r>
            <w:r w:rsidRPr="006D4483">
              <w:rPr>
                <w:rFonts w:asciiTheme="minorHAnsi" w:hAnsiTheme="minorHAnsi" w:cstheme="minorHAnsi"/>
              </w:rPr>
              <w:t xml:space="preserve"> δηλών</w:t>
            </w:r>
          </w:p>
        </w:tc>
      </w:tr>
    </w:tbl>
    <w:p w:rsidR="0021457D" w:rsidRDefault="0021457D" w:rsidP="0021457D">
      <w:pPr>
        <w:spacing w:line="276" w:lineRule="auto"/>
        <w:jc w:val="both"/>
        <w:rPr>
          <w:rFonts w:ascii="Calibri" w:hAnsi="Calibri"/>
          <w:sz w:val="22"/>
          <w:szCs w:val="22"/>
        </w:rPr>
        <w:sectPr w:rsidR="0021457D" w:rsidSect="00B55E50">
          <w:footerReference w:type="default" r:id="rId8"/>
          <w:pgSz w:w="11906" w:h="16838" w:code="9"/>
          <w:pgMar w:top="993" w:right="1134" w:bottom="1843" w:left="1134" w:header="720" w:footer="445" w:gutter="0"/>
          <w:cols w:space="720"/>
          <w:docGrid w:linePitch="360"/>
        </w:sectPr>
      </w:pPr>
      <w:bookmarkStart w:id="0" w:name="_GoBack"/>
      <w:bookmarkEnd w:id="0"/>
    </w:p>
    <w:p w:rsidR="00D91358" w:rsidRPr="00F97758" w:rsidRDefault="00D91358" w:rsidP="00FB1853">
      <w:pPr>
        <w:spacing w:after="120"/>
        <w:jc w:val="both"/>
        <w:rPr>
          <w:rFonts w:ascii="Calibri" w:hAnsi="Calibri"/>
          <w:sz w:val="22"/>
          <w:szCs w:val="22"/>
          <w:lang w:val="en-US"/>
        </w:rPr>
      </w:pPr>
    </w:p>
    <w:sectPr w:rsidR="00D91358" w:rsidRPr="00F97758" w:rsidSect="00366980">
      <w:footerReference w:type="default" r:id="rId9"/>
      <w:pgSz w:w="11906" w:h="16838" w:code="9"/>
      <w:pgMar w:top="993" w:right="1134" w:bottom="1843" w:left="1134" w:header="720" w:footer="4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FE3" w:rsidRDefault="006E0FE3">
      <w:r>
        <w:separator/>
      </w:r>
    </w:p>
  </w:endnote>
  <w:endnote w:type="continuationSeparator" w:id="1">
    <w:p w:rsidR="006E0FE3" w:rsidRDefault="006E0F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C7" w:rsidRDefault="008C19C7" w:rsidP="00C13C75">
    <w:pPr>
      <w:pStyle w:val="a5"/>
      <w:jc w:val="center"/>
    </w:pPr>
    <w:r>
      <w:rPr>
        <w:rFonts w:ascii="Calibri" w:hAnsi="Calibri"/>
        <w:bCs/>
        <w:noProof/>
      </w:rPr>
      <w:drawing>
        <wp:inline distT="0" distB="0" distL="0" distR="0">
          <wp:extent cx="5993476" cy="76061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 2018.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93476" cy="760615"/>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C7" w:rsidRDefault="008C19C7" w:rsidP="00C13C75">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FE3" w:rsidRDefault="006E0FE3">
      <w:r>
        <w:separator/>
      </w:r>
    </w:p>
  </w:footnote>
  <w:footnote w:type="continuationSeparator" w:id="1">
    <w:p w:rsidR="006E0FE3" w:rsidRDefault="006E0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6926565"/>
    <w:multiLevelType w:val="hybridMultilevel"/>
    <w:tmpl w:val="EAB605B8"/>
    <w:lvl w:ilvl="0" w:tplc="DAC0A058">
      <w:start w:val="1"/>
      <w:numFmt w:val="decimal"/>
      <w:lvlText w:val="%1."/>
      <w:lvlJc w:val="left"/>
      <w:pPr>
        <w:ind w:left="360" w:hanging="360"/>
      </w:pPr>
      <w:rPr>
        <w:b w:val="0"/>
        <w:sz w:val="18"/>
        <w:szCs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36D012BC"/>
    <w:multiLevelType w:val="hybridMultilevel"/>
    <w:tmpl w:val="889077F8"/>
    <w:lvl w:ilvl="0" w:tplc="0408000F">
      <w:start w:val="1"/>
      <w:numFmt w:val="decimal"/>
      <w:lvlText w:val="%1."/>
      <w:lvlJc w:val="left"/>
      <w:pPr>
        <w:ind w:left="644"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nsid w:val="37DF1711"/>
    <w:multiLevelType w:val="hybridMultilevel"/>
    <w:tmpl w:val="D9B8EA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0C63A4C"/>
    <w:multiLevelType w:val="hybridMultilevel"/>
    <w:tmpl w:val="5C10702A"/>
    <w:lvl w:ilvl="0" w:tplc="815C1692">
      <w:start w:val="1"/>
      <w:numFmt w:val="decimal"/>
      <w:lvlText w:val="%1."/>
      <w:lvlJc w:val="left"/>
      <w:pPr>
        <w:ind w:left="295" w:hanging="360"/>
      </w:pPr>
      <w:rPr>
        <w:b w:val="0"/>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10">
    <w:nsid w:val="41093C63"/>
    <w:multiLevelType w:val="hybridMultilevel"/>
    <w:tmpl w:val="E72E7238"/>
    <w:lvl w:ilvl="0" w:tplc="40DA752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E375E8"/>
    <w:multiLevelType w:val="hybridMultilevel"/>
    <w:tmpl w:val="889077F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7">
    <w:nsid w:val="6DE70D6C"/>
    <w:multiLevelType w:val="hybridMultilevel"/>
    <w:tmpl w:val="29CA77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20"/>
  <w:noPunctuationKerning/>
  <w:characterSpacingControl w:val="doNotCompress"/>
  <w:hdrShapeDefaults>
    <o:shapedefaults v:ext="edit" spidmax="4097"/>
  </w:hdrShapeDefaults>
  <w:footnotePr>
    <w:footnote w:id="0"/>
    <w:footnote w:id="1"/>
  </w:footnotePr>
  <w:endnotePr>
    <w:endnote w:id="0"/>
    <w:endnote w:id="1"/>
  </w:endnotePr>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980"/>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0FE3"/>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548"/>
    <w:rsid w:val="006F28F0"/>
    <w:rsid w:val="006F2DAA"/>
    <w:rsid w:val="006F2FB6"/>
    <w:rsid w:val="006F3449"/>
    <w:rsid w:val="006F369A"/>
    <w:rsid w:val="006F382D"/>
    <w:rsid w:val="006F4178"/>
    <w:rsid w:val="006F4413"/>
    <w:rsid w:val="006F5186"/>
    <w:rsid w:val="006F643D"/>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273F"/>
    <w:rsid w:val="009A2A62"/>
    <w:rsid w:val="009A30DA"/>
    <w:rsid w:val="009A32B8"/>
    <w:rsid w:val="009A341C"/>
    <w:rsid w:val="009A41DF"/>
    <w:rsid w:val="009A4B64"/>
    <w:rsid w:val="009A6C06"/>
    <w:rsid w:val="009A735E"/>
    <w:rsid w:val="009A753A"/>
    <w:rsid w:val="009A7FD1"/>
    <w:rsid w:val="009B0A42"/>
    <w:rsid w:val="009B0BCE"/>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2B65"/>
    <w:rsid w:val="00C83465"/>
    <w:rsid w:val="00C83C97"/>
    <w:rsid w:val="00C8460D"/>
    <w:rsid w:val="00C8489A"/>
    <w:rsid w:val="00C84AE0"/>
    <w:rsid w:val="00C850C4"/>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5C9"/>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853"/>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6A8"/>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link w:val="3Char0"/>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rsid w:val="00291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2"/>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semiHidden/>
    <w:rsid w:val="0060332E"/>
  </w:style>
  <w:style w:type="paragraph" w:styleId="ac">
    <w:name w:val="annotation subject"/>
    <w:basedOn w:val="ab"/>
    <w:next w:val="ab"/>
    <w:semiHidden/>
    <w:rsid w:val="0060332E"/>
    <w:rPr>
      <w:b/>
      <w:bCs/>
    </w:rPr>
  </w:style>
  <w:style w:type="character" w:styleId="ad">
    <w:name w:val="Strong"/>
    <w:uiPriority w:val="22"/>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E85CFF"/>
    <w:pPr>
      <w:tabs>
        <w:tab w:val="left" w:pos="426"/>
        <w:tab w:val="right" w:leader="dot" w:pos="9639"/>
      </w:tabs>
      <w:spacing w:after="120" w:line="360" w:lineRule="auto"/>
    </w:pPr>
    <w:rPr>
      <w:rFonts w:asciiTheme="minorHAnsi" w:hAnsiTheme="minorHAnsi"/>
      <w:b/>
      <w:bCs/>
      <w:caps/>
      <w:sz w:val="22"/>
      <w:szCs w:val="22"/>
    </w:rPr>
  </w:style>
  <w:style w:type="paragraph" w:styleId="22">
    <w:name w:val="toc 2"/>
    <w:basedOn w:val="a"/>
    <w:next w:val="a"/>
    <w:autoRedefine/>
    <w:uiPriority w:val="39"/>
    <w:qFormat/>
    <w:rsid w:val="00F85D91"/>
    <w:pPr>
      <w:spacing w:before="240"/>
    </w:pPr>
    <w:rPr>
      <w:rFonts w:ascii="Calibri" w:hAnsi="Calibri"/>
      <w:b/>
      <w:bCs/>
    </w:rPr>
  </w:style>
  <w:style w:type="paragraph" w:customStyle="1" w:styleId="MyStyle">
    <w:name w:val="MyStyle"/>
    <w:basedOn w:val="a"/>
    <w:rsid w:val="00F85D91"/>
    <w:pPr>
      <w:numPr>
        <w:numId w:val="3"/>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3">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4"/>
    <w:rsid w:val="00F85D91"/>
    <w:pPr>
      <w:spacing w:after="120"/>
      <w:ind w:left="283"/>
    </w:pPr>
  </w:style>
  <w:style w:type="character" w:customStyle="1" w:styleId="Char4">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1">
    <w:name w:val="Char Char Char1"/>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5"/>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352635"/>
    <w:pPr>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6"/>
    <w:rsid w:val="00920163"/>
  </w:style>
  <w:style w:type="character" w:customStyle="1" w:styleId="Char6">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10">
    <w:name w:val="Char1"/>
    <w:basedOn w:val="a"/>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1">
    <w:name w:val="Τίτλος Char1"/>
    <w:rsid w:val="0000126B"/>
    <w:rPr>
      <w:b/>
      <w:bCs/>
      <w:sz w:val="24"/>
      <w:lang w:eastAsia="ar-SA"/>
    </w:rPr>
  </w:style>
  <w:style w:type="paragraph" w:styleId="afb">
    <w:name w:val="TOC Heading"/>
    <w:basedOn w:val="1"/>
    <w:next w:val="a"/>
    <w:uiPriority w:val="39"/>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5">
    <w:name w:val="Κείμενο υποσημείωσης Char"/>
    <w:link w:val="af5"/>
    <w:semiHidden/>
    <w:rsid w:val="00CB1CB8"/>
  </w:style>
  <w:style w:type="character" w:customStyle="1" w:styleId="3Char">
    <w:name w:val="Επικεφαλίδα 3 Char"/>
    <w:basedOn w:val="a0"/>
    <w:link w:val="3"/>
    <w:rsid w:val="007B00DF"/>
    <w:rPr>
      <w:rFonts w:ascii="Arial" w:hAnsi="Arial" w:cs="Arial"/>
      <w:b/>
      <w:bCs/>
      <w:sz w:val="26"/>
      <w:szCs w:val="26"/>
    </w:rPr>
  </w:style>
  <w:style w:type="character" w:styleId="afc">
    <w:name w:val="Emphasis"/>
    <w:basedOn w:val="a0"/>
    <w:uiPriority w:val="20"/>
    <w:qFormat/>
    <w:rsid w:val="00F11576"/>
    <w:rPr>
      <w:i/>
      <w:iCs/>
    </w:rPr>
  </w:style>
  <w:style w:type="character" w:customStyle="1" w:styleId="3Char0">
    <w:name w:val="Σώμα κείμενου 3 Char"/>
    <w:link w:val="30"/>
    <w:rsid w:val="00DE0CED"/>
    <w:rPr>
      <w:sz w:val="16"/>
      <w:szCs w:val="16"/>
    </w:rPr>
  </w:style>
</w:styles>
</file>

<file path=word/webSettings.xml><?xml version="1.0" encoding="utf-8"?>
<w:webSettings xmlns:r="http://schemas.openxmlformats.org/officeDocument/2006/relationships" xmlns:w="http://schemas.openxmlformats.org/wordprocessingml/2006/main">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2748852">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30893701">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277689286">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358703262">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975648770">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60673276">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660570179">
      <w:bodyDiv w:val="1"/>
      <w:marLeft w:val="0"/>
      <w:marRight w:val="0"/>
      <w:marTop w:val="0"/>
      <w:marBottom w:val="0"/>
      <w:divBdr>
        <w:top w:val="none" w:sz="0" w:space="0" w:color="auto"/>
        <w:left w:val="none" w:sz="0" w:space="0" w:color="auto"/>
        <w:bottom w:val="none" w:sz="0" w:space="0" w:color="auto"/>
        <w:right w:val="none" w:sz="0" w:space="0" w:color="auto"/>
      </w:divBdr>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802722969">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F56E034-39E7-4E24-B877-68ADB3B9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1360</Characters>
  <Application>Microsoft Office Word</Application>
  <DocSecurity>4</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1568</CharactersWithSpaces>
  <SharedDoc>false</SharedDoc>
  <HLinks>
    <vt:vector size="222" baseType="variant">
      <vt:variant>
        <vt:i4>5308424</vt:i4>
      </vt:variant>
      <vt:variant>
        <vt:i4>219</vt:i4>
      </vt:variant>
      <vt:variant>
        <vt:i4>0</vt:i4>
      </vt:variant>
      <vt:variant>
        <vt:i4>5</vt:i4>
      </vt:variant>
      <vt:variant>
        <vt:lpwstr>http://www.eye.minedu.gov.gr/</vt:lpwstr>
      </vt:variant>
      <vt:variant>
        <vt:lpwstr/>
      </vt:variant>
      <vt:variant>
        <vt:i4>1441850</vt:i4>
      </vt:variant>
      <vt:variant>
        <vt:i4>212</vt:i4>
      </vt:variant>
      <vt:variant>
        <vt:i4>0</vt:i4>
      </vt:variant>
      <vt:variant>
        <vt:i4>5</vt:i4>
      </vt:variant>
      <vt:variant>
        <vt:lpwstr/>
      </vt:variant>
      <vt:variant>
        <vt:lpwstr>_Toc434234944</vt:lpwstr>
      </vt:variant>
      <vt:variant>
        <vt:i4>1441850</vt:i4>
      </vt:variant>
      <vt:variant>
        <vt:i4>206</vt:i4>
      </vt:variant>
      <vt:variant>
        <vt:i4>0</vt:i4>
      </vt:variant>
      <vt:variant>
        <vt:i4>5</vt:i4>
      </vt:variant>
      <vt:variant>
        <vt:lpwstr/>
      </vt:variant>
      <vt:variant>
        <vt:lpwstr>_Toc434234943</vt:lpwstr>
      </vt:variant>
      <vt:variant>
        <vt:i4>1441850</vt:i4>
      </vt:variant>
      <vt:variant>
        <vt:i4>200</vt:i4>
      </vt:variant>
      <vt:variant>
        <vt:i4>0</vt:i4>
      </vt:variant>
      <vt:variant>
        <vt:i4>5</vt:i4>
      </vt:variant>
      <vt:variant>
        <vt:lpwstr/>
      </vt:variant>
      <vt:variant>
        <vt:lpwstr>_Toc434234942</vt:lpwstr>
      </vt:variant>
      <vt:variant>
        <vt:i4>1441850</vt:i4>
      </vt:variant>
      <vt:variant>
        <vt:i4>194</vt:i4>
      </vt:variant>
      <vt:variant>
        <vt:i4>0</vt:i4>
      </vt:variant>
      <vt:variant>
        <vt:i4>5</vt:i4>
      </vt:variant>
      <vt:variant>
        <vt:lpwstr/>
      </vt:variant>
      <vt:variant>
        <vt:lpwstr>_Toc434234941</vt:lpwstr>
      </vt:variant>
      <vt:variant>
        <vt:i4>1441850</vt:i4>
      </vt:variant>
      <vt:variant>
        <vt:i4>188</vt:i4>
      </vt:variant>
      <vt:variant>
        <vt:i4>0</vt:i4>
      </vt:variant>
      <vt:variant>
        <vt:i4>5</vt:i4>
      </vt:variant>
      <vt:variant>
        <vt:lpwstr/>
      </vt:variant>
      <vt:variant>
        <vt:lpwstr>_Toc434234940</vt:lpwstr>
      </vt:variant>
      <vt:variant>
        <vt:i4>1114170</vt:i4>
      </vt:variant>
      <vt:variant>
        <vt:i4>182</vt:i4>
      </vt:variant>
      <vt:variant>
        <vt:i4>0</vt:i4>
      </vt:variant>
      <vt:variant>
        <vt:i4>5</vt:i4>
      </vt:variant>
      <vt:variant>
        <vt:lpwstr/>
      </vt:variant>
      <vt:variant>
        <vt:lpwstr>_Toc434234939</vt:lpwstr>
      </vt:variant>
      <vt:variant>
        <vt:i4>1114170</vt:i4>
      </vt:variant>
      <vt:variant>
        <vt:i4>176</vt:i4>
      </vt:variant>
      <vt:variant>
        <vt:i4>0</vt:i4>
      </vt:variant>
      <vt:variant>
        <vt:i4>5</vt:i4>
      </vt:variant>
      <vt:variant>
        <vt:lpwstr/>
      </vt:variant>
      <vt:variant>
        <vt:lpwstr>_Toc434234938</vt:lpwstr>
      </vt:variant>
      <vt:variant>
        <vt:i4>1114170</vt:i4>
      </vt:variant>
      <vt:variant>
        <vt:i4>170</vt:i4>
      </vt:variant>
      <vt:variant>
        <vt:i4>0</vt:i4>
      </vt:variant>
      <vt:variant>
        <vt:i4>5</vt:i4>
      </vt:variant>
      <vt:variant>
        <vt:lpwstr/>
      </vt:variant>
      <vt:variant>
        <vt:lpwstr>_Toc434234937</vt:lpwstr>
      </vt:variant>
      <vt:variant>
        <vt:i4>1114170</vt:i4>
      </vt:variant>
      <vt:variant>
        <vt:i4>164</vt:i4>
      </vt:variant>
      <vt:variant>
        <vt:i4>0</vt:i4>
      </vt:variant>
      <vt:variant>
        <vt:i4>5</vt:i4>
      </vt:variant>
      <vt:variant>
        <vt:lpwstr/>
      </vt:variant>
      <vt:variant>
        <vt:lpwstr>_Toc434234936</vt:lpwstr>
      </vt:variant>
      <vt:variant>
        <vt:i4>1114170</vt:i4>
      </vt:variant>
      <vt:variant>
        <vt:i4>158</vt:i4>
      </vt:variant>
      <vt:variant>
        <vt:i4>0</vt:i4>
      </vt:variant>
      <vt:variant>
        <vt:i4>5</vt:i4>
      </vt:variant>
      <vt:variant>
        <vt:lpwstr/>
      </vt:variant>
      <vt:variant>
        <vt:lpwstr>_Toc434234935</vt:lpwstr>
      </vt:variant>
      <vt:variant>
        <vt:i4>1114170</vt:i4>
      </vt:variant>
      <vt:variant>
        <vt:i4>152</vt:i4>
      </vt:variant>
      <vt:variant>
        <vt:i4>0</vt:i4>
      </vt:variant>
      <vt:variant>
        <vt:i4>5</vt:i4>
      </vt:variant>
      <vt:variant>
        <vt:lpwstr/>
      </vt:variant>
      <vt:variant>
        <vt:lpwstr>_Toc434234934</vt:lpwstr>
      </vt:variant>
      <vt:variant>
        <vt:i4>1114170</vt:i4>
      </vt:variant>
      <vt:variant>
        <vt:i4>146</vt:i4>
      </vt:variant>
      <vt:variant>
        <vt:i4>0</vt:i4>
      </vt:variant>
      <vt:variant>
        <vt:i4>5</vt:i4>
      </vt:variant>
      <vt:variant>
        <vt:lpwstr/>
      </vt:variant>
      <vt:variant>
        <vt:lpwstr>_Toc434234933</vt:lpwstr>
      </vt:variant>
      <vt:variant>
        <vt:i4>1114170</vt:i4>
      </vt:variant>
      <vt:variant>
        <vt:i4>140</vt:i4>
      </vt:variant>
      <vt:variant>
        <vt:i4>0</vt:i4>
      </vt:variant>
      <vt:variant>
        <vt:i4>5</vt:i4>
      </vt:variant>
      <vt:variant>
        <vt:lpwstr/>
      </vt:variant>
      <vt:variant>
        <vt:lpwstr>_Toc434234932</vt:lpwstr>
      </vt:variant>
      <vt:variant>
        <vt:i4>1114170</vt:i4>
      </vt:variant>
      <vt:variant>
        <vt:i4>134</vt:i4>
      </vt:variant>
      <vt:variant>
        <vt:i4>0</vt:i4>
      </vt:variant>
      <vt:variant>
        <vt:i4>5</vt:i4>
      </vt:variant>
      <vt:variant>
        <vt:lpwstr/>
      </vt:variant>
      <vt:variant>
        <vt:lpwstr>_Toc434234931</vt:lpwstr>
      </vt:variant>
      <vt:variant>
        <vt:i4>1114170</vt:i4>
      </vt:variant>
      <vt:variant>
        <vt:i4>128</vt:i4>
      </vt:variant>
      <vt:variant>
        <vt:i4>0</vt:i4>
      </vt:variant>
      <vt:variant>
        <vt:i4>5</vt:i4>
      </vt:variant>
      <vt:variant>
        <vt:lpwstr/>
      </vt:variant>
      <vt:variant>
        <vt:lpwstr>_Toc434234930</vt:lpwstr>
      </vt:variant>
      <vt:variant>
        <vt:i4>1048634</vt:i4>
      </vt:variant>
      <vt:variant>
        <vt:i4>122</vt:i4>
      </vt:variant>
      <vt:variant>
        <vt:i4>0</vt:i4>
      </vt:variant>
      <vt:variant>
        <vt:i4>5</vt:i4>
      </vt:variant>
      <vt:variant>
        <vt:lpwstr/>
      </vt:variant>
      <vt:variant>
        <vt:lpwstr>_Toc434234929</vt:lpwstr>
      </vt:variant>
      <vt:variant>
        <vt:i4>1048634</vt:i4>
      </vt:variant>
      <vt:variant>
        <vt:i4>116</vt:i4>
      </vt:variant>
      <vt:variant>
        <vt:i4>0</vt:i4>
      </vt:variant>
      <vt:variant>
        <vt:i4>5</vt:i4>
      </vt:variant>
      <vt:variant>
        <vt:lpwstr/>
      </vt:variant>
      <vt:variant>
        <vt:lpwstr>_Toc434234928</vt:lpwstr>
      </vt:variant>
      <vt:variant>
        <vt:i4>1048634</vt:i4>
      </vt:variant>
      <vt:variant>
        <vt:i4>110</vt:i4>
      </vt:variant>
      <vt:variant>
        <vt:i4>0</vt:i4>
      </vt:variant>
      <vt:variant>
        <vt:i4>5</vt:i4>
      </vt:variant>
      <vt:variant>
        <vt:lpwstr/>
      </vt:variant>
      <vt:variant>
        <vt:lpwstr>_Toc434234927</vt:lpwstr>
      </vt:variant>
      <vt:variant>
        <vt:i4>1048634</vt:i4>
      </vt:variant>
      <vt:variant>
        <vt:i4>104</vt:i4>
      </vt:variant>
      <vt:variant>
        <vt:i4>0</vt:i4>
      </vt:variant>
      <vt:variant>
        <vt:i4>5</vt:i4>
      </vt:variant>
      <vt:variant>
        <vt:lpwstr/>
      </vt:variant>
      <vt:variant>
        <vt:lpwstr>_Toc434234926</vt:lpwstr>
      </vt:variant>
      <vt:variant>
        <vt:i4>1048634</vt:i4>
      </vt:variant>
      <vt:variant>
        <vt:i4>98</vt:i4>
      </vt:variant>
      <vt:variant>
        <vt:i4>0</vt:i4>
      </vt:variant>
      <vt:variant>
        <vt:i4>5</vt:i4>
      </vt:variant>
      <vt:variant>
        <vt:lpwstr/>
      </vt:variant>
      <vt:variant>
        <vt:lpwstr>_Toc434234925</vt:lpwstr>
      </vt:variant>
      <vt:variant>
        <vt:i4>1048634</vt:i4>
      </vt:variant>
      <vt:variant>
        <vt:i4>92</vt:i4>
      </vt:variant>
      <vt:variant>
        <vt:i4>0</vt:i4>
      </vt:variant>
      <vt:variant>
        <vt:i4>5</vt:i4>
      </vt:variant>
      <vt:variant>
        <vt:lpwstr/>
      </vt:variant>
      <vt:variant>
        <vt:lpwstr>_Toc434234924</vt:lpwstr>
      </vt:variant>
      <vt:variant>
        <vt:i4>1048634</vt:i4>
      </vt:variant>
      <vt:variant>
        <vt:i4>86</vt:i4>
      </vt:variant>
      <vt:variant>
        <vt:i4>0</vt:i4>
      </vt:variant>
      <vt:variant>
        <vt:i4>5</vt:i4>
      </vt:variant>
      <vt:variant>
        <vt:lpwstr/>
      </vt:variant>
      <vt:variant>
        <vt:lpwstr>_Toc434234923</vt:lpwstr>
      </vt:variant>
      <vt:variant>
        <vt:i4>1048634</vt:i4>
      </vt:variant>
      <vt:variant>
        <vt:i4>80</vt:i4>
      </vt:variant>
      <vt:variant>
        <vt:i4>0</vt:i4>
      </vt:variant>
      <vt:variant>
        <vt:i4>5</vt:i4>
      </vt:variant>
      <vt:variant>
        <vt:lpwstr/>
      </vt:variant>
      <vt:variant>
        <vt:lpwstr>_Toc434234922</vt:lpwstr>
      </vt:variant>
      <vt:variant>
        <vt:i4>1048634</vt:i4>
      </vt:variant>
      <vt:variant>
        <vt:i4>74</vt:i4>
      </vt:variant>
      <vt:variant>
        <vt:i4>0</vt:i4>
      </vt:variant>
      <vt:variant>
        <vt:i4>5</vt:i4>
      </vt:variant>
      <vt:variant>
        <vt:lpwstr/>
      </vt:variant>
      <vt:variant>
        <vt:lpwstr>_Toc434234921</vt:lpwstr>
      </vt:variant>
      <vt:variant>
        <vt:i4>1048634</vt:i4>
      </vt:variant>
      <vt:variant>
        <vt:i4>68</vt:i4>
      </vt:variant>
      <vt:variant>
        <vt:i4>0</vt:i4>
      </vt:variant>
      <vt:variant>
        <vt:i4>5</vt:i4>
      </vt:variant>
      <vt:variant>
        <vt:lpwstr/>
      </vt:variant>
      <vt:variant>
        <vt:lpwstr>_Toc434234920</vt:lpwstr>
      </vt:variant>
      <vt:variant>
        <vt:i4>1245242</vt:i4>
      </vt:variant>
      <vt:variant>
        <vt:i4>62</vt:i4>
      </vt:variant>
      <vt:variant>
        <vt:i4>0</vt:i4>
      </vt:variant>
      <vt:variant>
        <vt:i4>5</vt:i4>
      </vt:variant>
      <vt:variant>
        <vt:lpwstr/>
      </vt:variant>
      <vt:variant>
        <vt:lpwstr>_Toc434234919</vt:lpwstr>
      </vt:variant>
      <vt:variant>
        <vt:i4>1245242</vt:i4>
      </vt:variant>
      <vt:variant>
        <vt:i4>56</vt:i4>
      </vt:variant>
      <vt:variant>
        <vt:i4>0</vt:i4>
      </vt:variant>
      <vt:variant>
        <vt:i4>5</vt:i4>
      </vt:variant>
      <vt:variant>
        <vt:lpwstr/>
      </vt:variant>
      <vt:variant>
        <vt:lpwstr>_Toc434234918</vt:lpwstr>
      </vt:variant>
      <vt:variant>
        <vt:i4>1245242</vt:i4>
      </vt:variant>
      <vt:variant>
        <vt:i4>50</vt:i4>
      </vt:variant>
      <vt:variant>
        <vt:i4>0</vt:i4>
      </vt:variant>
      <vt:variant>
        <vt:i4>5</vt:i4>
      </vt:variant>
      <vt:variant>
        <vt:lpwstr/>
      </vt:variant>
      <vt:variant>
        <vt:lpwstr>_Toc434234917</vt:lpwstr>
      </vt:variant>
      <vt:variant>
        <vt:i4>1245242</vt:i4>
      </vt:variant>
      <vt:variant>
        <vt:i4>44</vt:i4>
      </vt:variant>
      <vt:variant>
        <vt:i4>0</vt:i4>
      </vt:variant>
      <vt:variant>
        <vt:i4>5</vt:i4>
      </vt:variant>
      <vt:variant>
        <vt:lpwstr/>
      </vt:variant>
      <vt:variant>
        <vt:lpwstr>_Toc434234916</vt:lpwstr>
      </vt:variant>
      <vt:variant>
        <vt:i4>1245242</vt:i4>
      </vt:variant>
      <vt:variant>
        <vt:i4>38</vt:i4>
      </vt:variant>
      <vt:variant>
        <vt:i4>0</vt:i4>
      </vt:variant>
      <vt:variant>
        <vt:i4>5</vt:i4>
      </vt:variant>
      <vt:variant>
        <vt:lpwstr/>
      </vt:variant>
      <vt:variant>
        <vt:lpwstr>_Toc434234915</vt:lpwstr>
      </vt:variant>
      <vt:variant>
        <vt:i4>1245242</vt:i4>
      </vt:variant>
      <vt:variant>
        <vt:i4>32</vt:i4>
      </vt:variant>
      <vt:variant>
        <vt:i4>0</vt:i4>
      </vt:variant>
      <vt:variant>
        <vt:i4>5</vt:i4>
      </vt:variant>
      <vt:variant>
        <vt:lpwstr/>
      </vt:variant>
      <vt:variant>
        <vt:lpwstr>_Toc434234914</vt:lpwstr>
      </vt:variant>
      <vt:variant>
        <vt:i4>1245242</vt:i4>
      </vt:variant>
      <vt:variant>
        <vt:i4>26</vt:i4>
      </vt:variant>
      <vt:variant>
        <vt:i4>0</vt:i4>
      </vt:variant>
      <vt:variant>
        <vt:i4>5</vt:i4>
      </vt:variant>
      <vt:variant>
        <vt:lpwstr/>
      </vt:variant>
      <vt:variant>
        <vt:lpwstr>_Toc434234913</vt:lpwstr>
      </vt:variant>
      <vt:variant>
        <vt:i4>1245242</vt:i4>
      </vt:variant>
      <vt:variant>
        <vt:i4>20</vt:i4>
      </vt:variant>
      <vt:variant>
        <vt:i4>0</vt:i4>
      </vt:variant>
      <vt:variant>
        <vt:i4>5</vt:i4>
      </vt:variant>
      <vt:variant>
        <vt:lpwstr/>
      </vt:variant>
      <vt:variant>
        <vt:lpwstr>_Toc434234912</vt:lpwstr>
      </vt:variant>
      <vt:variant>
        <vt:i4>1245242</vt:i4>
      </vt:variant>
      <vt:variant>
        <vt:i4>14</vt:i4>
      </vt:variant>
      <vt:variant>
        <vt:i4>0</vt:i4>
      </vt:variant>
      <vt:variant>
        <vt:i4>5</vt:i4>
      </vt:variant>
      <vt:variant>
        <vt:lpwstr/>
      </vt:variant>
      <vt:variant>
        <vt:lpwstr>_Toc434234911</vt:lpwstr>
      </vt:variant>
      <vt:variant>
        <vt:i4>1245242</vt:i4>
      </vt:variant>
      <vt:variant>
        <vt:i4>8</vt:i4>
      </vt:variant>
      <vt:variant>
        <vt:i4>0</vt:i4>
      </vt:variant>
      <vt:variant>
        <vt:i4>5</vt:i4>
      </vt:variant>
      <vt:variant>
        <vt:lpwstr/>
      </vt:variant>
      <vt:variant>
        <vt:lpwstr>_Toc434234910</vt:lpwstr>
      </vt:variant>
      <vt:variant>
        <vt:i4>1179706</vt:i4>
      </vt:variant>
      <vt:variant>
        <vt:i4>2</vt:i4>
      </vt:variant>
      <vt:variant>
        <vt:i4>0</vt:i4>
      </vt:variant>
      <vt:variant>
        <vt:i4>5</vt:i4>
      </vt:variant>
      <vt:variant>
        <vt:lpwstr/>
      </vt:variant>
      <vt:variant>
        <vt:lpwstr>_Toc434234909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user</cp:lastModifiedBy>
  <cp:revision>2</cp:revision>
  <cp:lastPrinted>2020-08-25T12:55:00Z</cp:lastPrinted>
  <dcterms:created xsi:type="dcterms:W3CDTF">2020-09-22T08:31:00Z</dcterms:created>
  <dcterms:modified xsi:type="dcterms:W3CDTF">2020-09-22T08:31:00Z</dcterms:modified>
</cp:coreProperties>
</file>